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pBdr>
          <w:top w:space="0" w:sz="0" w:val="nil"/>
          <w:left w:space="0" w:sz="0" w:val="nil"/>
          <w:bottom w:space="0" w:sz="0" w:val="nil"/>
          <w:right w:space="0" w:sz="0" w:val="nil"/>
          <w:between w:space="0" w:sz="0" w:val="nil"/>
        </w:pBdr>
        <w:tabs>
          <w:tab w:val="center" w:leader="none" w:pos="3870"/>
          <w:tab w:val="right" w:leader="none" w:pos="9360"/>
        </w:tabs>
        <w:ind w:right="270"/>
        <w:jc w:val="center"/>
        <w:rPr>
          <w:rFonts w:ascii="Calibri" w:cs="Calibri" w:eastAsia="Calibri" w:hAnsi="Calibri"/>
          <w:color w:val="000000"/>
        </w:rPr>
      </w:pPr>
      <w:bookmarkStart w:colFirst="0" w:colLast="0" w:name="_heading=h.d9xhr4jeyl5p" w:id="0"/>
      <w:bookmarkEnd w:id="0"/>
      <w:r w:rsidDel="00000000" w:rsidR="00000000" w:rsidRPr="00000000">
        <w:rPr>
          <w:rFonts w:ascii="Mongolian Baiti" w:cs="Mongolian Baiti" w:eastAsia="Mongolian Baiti" w:hAnsi="Mongolian Baiti"/>
          <w:b w:val="1"/>
          <w:bCs w:val="1"/>
          <w:sz w:val="56"/>
          <w:szCs w:val="56"/>
          <w:rtl w:val="0"/>
        </w:rPr>
        <w:t xml:space="preserve">  </w:t>
      </w:r>
      <w:r w:rsidDel="00000000" w:rsidR="00000000" w:rsidRPr="00000000">
        <w:rPr>
          <w:rFonts w:ascii="Mongolian Baiti" w:cs="Mongolian Baiti" w:eastAsia="Mongolian Baiti" w:hAnsi="Mongolian Baiti"/>
          <w:b w:val="1"/>
          <w:bCs w:val="1"/>
          <w:sz w:val="56"/>
          <w:szCs w:val="56"/>
        </w:rPr>
        <w:drawing>
          <wp:anchor allowOverlap="1" behindDoc="0" distB="114300" distT="114300" distL="114300" distR="114300" hidden="0" layoutInCell="1" locked="0" relativeHeight="0" simplePos="0">
            <wp:simplePos x="0" y="0"/>
            <wp:positionH relativeFrom="page">
              <wp:posOffset>3105150</wp:posOffset>
            </wp:positionH>
            <wp:positionV relativeFrom="page">
              <wp:posOffset>328613</wp:posOffset>
            </wp:positionV>
            <wp:extent cx="1316804" cy="1300344"/>
            <wp:effectExtent b="0" l="0" r="0" t="0"/>
            <wp:wrapNone/>
            <wp:docPr id="15246047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6804" cy="1300344"/>
                    </a:xfrm>
                    <a:prstGeom prst="rect"/>
                    <a:ln/>
                  </pic:spPr>
                </pic:pic>
              </a:graphicData>
            </a:graphic>
          </wp:anchor>
        </w:drawing>
      </w:r>
      <w:r w:rsidDel="00000000" w:rsidR="00000000" w:rsidRPr="00000000">
        <w:rPr>
          <w:rFonts w:ascii="Mongolian Baiti" w:cs="Mongolian Baiti" w:eastAsia="Mongolian Baiti" w:hAnsi="Mongolian Baiti"/>
          <w:b w:val="1"/>
          <w:bCs w:val="1"/>
          <w:sz w:val="56"/>
          <w:szCs w:val="56"/>
          <w:rtl w:val="0"/>
        </w:rPr>
        <w:t xml:space="preserve">RANGER</w:t>
        <w:tab/>
        <w:tab/>
        <w:t xml:space="preserve">COLLEGE</w:t>
      </w:r>
      <w:r w:rsidDel="00000000" w:rsidR="00000000" w:rsidRPr="00000000">
        <w:rPr>
          <w:rtl w:val="0"/>
        </w:rPr>
      </w:r>
    </w:p>
    <w:p w:rsidR="00000000" w:rsidDel="00000000" w:rsidP="00000000" w:rsidRDefault="00000000" w:rsidRPr="00000000" w14:paraId="00000002">
      <w:pPr>
        <w:pStyle w:val="Heading1"/>
        <w:jc w:val="center"/>
        <w:rPr/>
      </w:pPr>
      <w:r w:rsidDel="00000000" w:rsidR="00000000" w:rsidRPr="00000000">
        <w:rPr>
          <w:rtl w:val="0"/>
        </w:rPr>
        <w:t xml:space="preserve">Title IX Pregnancy and Parenting Accommodation Request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Ranger College is committed to supporting pregnant and parenting students in accordance with Title IX and Texas Education Code §51.982. This form is to be used by students who are requesting accommodations due to pregnancy, childbirth, false pregnancy, termination of pregnancy, or parenting-related responsibilities.</w:t>
      </w:r>
    </w:p>
    <w:p w:rsidR="00000000" w:rsidDel="00000000" w:rsidP="00000000" w:rsidRDefault="00000000" w:rsidRPr="00000000" w14:paraId="00000005">
      <w:pPr>
        <w:pStyle w:val="Heading2"/>
        <w:rPr/>
      </w:pPr>
      <w:r w:rsidDel="00000000" w:rsidR="00000000" w:rsidRPr="00000000">
        <w:rPr>
          <w:rtl w:val="0"/>
        </w:rPr>
        <w:t xml:space="preserve">Student Information</w:t>
      </w:r>
    </w:p>
    <w:p w:rsidR="00000000" w:rsidDel="00000000" w:rsidP="00000000" w:rsidRDefault="00000000" w:rsidRPr="00000000" w14:paraId="00000006">
      <w:pPr>
        <w:rPr/>
      </w:pPr>
      <w:r w:rsidDel="00000000" w:rsidR="00000000" w:rsidRPr="00000000">
        <w:rPr>
          <w:rtl w:val="0"/>
        </w:rPr>
        <w:t xml:space="preserve">Full Name: _________________________________________________</w:t>
      </w:r>
    </w:p>
    <w:p w:rsidR="00000000" w:rsidDel="00000000" w:rsidP="00000000" w:rsidRDefault="00000000" w:rsidRPr="00000000" w14:paraId="00000007">
      <w:pPr>
        <w:rPr/>
      </w:pPr>
      <w:r w:rsidDel="00000000" w:rsidR="00000000" w:rsidRPr="00000000">
        <w:rPr>
          <w:rtl w:val="0"/>
        </w:rPr>
        <w:t xml:space="preserve">Student ID: _________________________________________________</w:t>
      </w:r>
    </w:p>
    <w:p w:rsidR="00000000" w:rsidDel="00000000" w:rsidP="00000000" w:rsidRDefault="00000000" w:rsidRPr="00000000" w14:paraId="00000008">
      <w:pPr>
        <w:rPr/>
      </w:pPr>
      <w:r w:rsidDel="00000000" w:rsidR="00000000" w:rsidRPr="00000000">
        <w:rPr>
          <w:rtl w:val="0"/>
        </w:rPr>
        <w:t xml:space="preserve">Phone Number: ____________________________________________</w:t>
      </w:r>
    </w:p>
    <w:p w:rsidR="00000000" w:rsidDel="00000000" w:rsidP="00000000" w:rsidRDefault="00000000" w:rsidRPr="00000000" w14:paraId="00000009">
      <w:pPr>
        <w:rPr/>
      </w:pPr>
      <w:r w:rsidDel="00000000" w:rsidR="00000000" w:rsidRPr="00000000">
        <w:rPr>
          <w:rtl w:val="0"/>
        </w:rPr>
        <w:t xml:space="preserve">Email Address: _____________________________________________</w:t>
      </w:r>
    </w:p>
    <w:p w:rsidR="00000000" w:rsidDel="00000000" w:rsidP="00000000" w:rsidRDefault="00000000" w:rsidRPr="00000000" w14:paraId="0000000A">
      <w:pPr>
        <w:pStyle w:val="Heading2"/>
        <w:rPr/>
      </w:pPr>
      <w:r w:rsidDel="00000000" w:rsidR="00000000" w:rsidRPr="00000000">
        <w:rPr>
          <w:rtl w:val="0"/>
        </w:rPr>
        <w:t xml:space="preserve">Accommodation Request</w:t>
      </w:r>
    </w:p>
    <w:p w:rsidR="00000000" w:rsidDel="00000000" w:rsidP="00000000" w:rsidRDefault="00000000" w:rsidRPr="00000000" w14:paraId="0000000B">
      <w:pPr>
        <w:rPr/>
      </w:pPr>
      <w:r w:rsidDel="00000000" w:rsidR="00000000" w:rsidRPr="00000000">
        <w:rPr>
          <w:rtl w:val="0"/>
        </w:rPr>
        <w:t xml:space="preserve">Please describe the circumstances of your request and the type of accommodations you are seeking. Attach any supporting documentation (e.g., doctor’s note, hospital discharge papers, etc.).</w:t>
      </w:r>
    </w:p>
    <w:p w:rsidR="00000000" w:rsidDel="00000000" w:rsidP="00000000" w:rsidRDefault="00000000" w:rsidRPr="00000000" w14:paraId="0000000C">
      <w:pPr>
        <w:rPr/>
      </w:pPr>
      <w:r w:rsidDel="00000000" w:rsidR="00000000" w:rsidRPr="00000000">
        <w:rPr>
          <w:rtl w:val="0"/>
        </w:rPr>
        <w:t xml:space="preserve">Description:</w:t>
      </w:r>
    </w:p>
    <w:p w:rsidR="00000000" w:rsidDel="00000000" w:rsidP="00000000" w:rsidRDefault="00000000" w:rsidRPr="00000000" w14:paraId="0000000D">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0E">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0F">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10">
      <w:pPr>
        <w:pStyle w:val="Heading2"/>
        <w:rPr/>
      </w:pPr>
      <w:r w:rsidDel="00000000" w:rsidR="00000000" w:rsidRPr="00000000">
        <w:rPr>
          <w:rtl w:val="0"/>
        </w:rPr>
        <w:t xml:space="preserve">Expected Dates of Absence</w:t>
      </w:r>
    </w:p>
    <w:p w:rsidR="00000000" w:rsidDel="00000000" w:rsidP="00000000" w:rsidRDefault="00000000" w:rsidRPr="00000000" w14:paraId="00000011">
      <w:pPr>
        <w:rPr/>
      </w:pPr>
      <w:r w:rsidDel="00000000" w:rsidR="00000000" w:rsidRPr="00000000">
        <w:rPr>
          <w:rtl w:val="0"/>
        </w:rPr>
        <w:t xml:space="preserve">Start Date: ______________________   End Date: ________________________</w:t>
      </w:r>
    </w:p>
    <w:p w:rsidR="00000000" w:rsidDel="00000000" w:rsidP="00000000" w:rsidRDefault="00000000" w:rsidRPr="00000000" w14:paraId="00000012">
      <w:pPr>
        <w:pStyle w:val="Heading2"/>
        <w:rPr/>
      </w:pPr>
      <w:r w:rsidDel="00000000" w:rsidR="00000000" w:rsidRPr="00000000">
        <w:rPr>
          <w:rtl w:val="0"/>
        </w:rPr>
        <w:t xml:space="preserve">Course Information</w:t>
      </w:r>
    </w:p>
    <w:p w:rsidR="00000000" w:rsidDel="00000000" w:rsidP="00000000" w:rsidRDefault="00000000" w:rsidRPr="00000000" w14:paraId="00000013">
      <w:pPr>
        <w:rPr/>
      </w:pPr>
      <w:r w:rsidDel="00000000" w:rsidR="00000000" w:rsidRPr="00000000">
        <w:rPr>
          <w:rtl w:val="0"/>
        </w:rPr>
        <w:t xml:space="preserve">Please list the courses you are enrolled in during the semester of this request:</w:t>
      </w:r>
    </w:p>
    <w:p w:rsidR="00000000" w:rsidDel="00000000" w:rsidP="00000000" w:rsidRDefault="00000000" w:rsidRPr="00000000" w14:paraId="00000014">
      <w:pPr>
        <w:rPr/>
      </w:pPr>
      <w:r w:rsidDel="00000000" w:rsidR="00000000" w:rsidRPr="00000000">
        <w:rPr>
          <w:rtl w:val="0"/>
        </w:rPr>
        <w:t xml:space="preserve">Course 1: ______________________________________________________________________________________________</w:t>
      </w:r>
    </w:p>
    <w:p w:rsidR="00000000" w:rsidDel="00000000" w:rsidP="00000000" w:rsidRDefault="00000000" w:rsidRPr="00000000" w14:paraId="00000015">
      <w:pPr>
        <w:rPr/>
      </w:pPr>
      <w:r w:rsidDel="00000000" w:rsidR="00000000" w:rsidRPr="00000000">
        <w:rPr>
          <w:rtl w:val="0"/>
        </w:rPr>
        <w:t xml:space="preserve">Course 2: ______________________________________________________________________________________________</w:t>
      </w:r>
    </w:p>
    <w:p w:rsidR="00000000" w:rsidDel="00000000" w:rsidP="00000000" w:rsidRDefault="00000000" w:rsidRPr="00000000" w14:paraId="00000016">
      <w:pPr>
        <w:rPr/>
      </w:pPr>
      <w:r w:rsidDel="00000000" w:rsidR="00000000" w:rsidRPr="00000000">
        <w:rPr>
          <w:rtl w:val="0"/>
        </w:rPr>
        <w:t xml:space="preserve">Course 3: ______________________________________________________________________________________________</w:t>
      </w:r>
    </w:p>
    <w:p w:rsidR="00000000" w:rsidDel="00000000" w:rsidP="00000000" w:rsidRDefault="00000000" w:rsidRPr="00000000" w14:paraId="00000017">
      <w:pPr>
        <w:rPr/>
      </w:pPr>
      <w:r w:rsidDel="00000000" w:rsidR="00000000" w:rsidRPr="00000000">
        <w:rPr>
          <w:rtl w:val="0"/>
        </w:rPr>
        <w:t xml:space="preserve">Course 4: _____________________________________________________________________________________________</w:t>
      </w:r>
    </w:p>
    <w:p w:rsidR="00000000" w:rsidDel="00000000" w:rsidP="00000000" w:rsidRDefault="00000000" w:rsidRPr="00000000" w14:paraId="00000018">
      <w:pPr>
        <w:pStyle w:val="Heading2"/>
        <w:rPr/>
      </w:pPr>
      <w:r w:rsidDel="00000000" w:rsidR="00000000" w:rsidRPr="00000000">
        <w:rPr>
          <w:rtl w:val="0"/>
        </w:rPr>
        <w:t xml:space="preserve">Acknowledgement and Signature</w:t>
      </w:r>
    </w:p>
    <w:p w:rsidR="00000000" w:rsidDel="00000000" w:rsidP="00000000" w:rsidRDefault="00000000" w:rsidRPr="00000000" w14:paraId="00000019">
      <w:pPr>
        <w:rPr/>
      </w:pPr>
      <w:r w:rsidDel="00000000" w:rsidR="00000000" w:rsidRPr="00000000">
        <w:rPr>
          <w:rtl w:val="0"/>
        </w:rPr>
        <w:t xml:space="preserve">I certify that the information provided is accurate to the best of my knowledge. I understand that this form does not guarantee approval and that I may be contacted for additional information.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Student Signature: _______________________________________________   Date: ____________________</w:t>
      </w:r>
    </w:p>
    <w:p w:rsidR="00000000" w:rsidDel="00000000" w:rsidP="00000000" w:rsidRDefault="00000000" w:rsidRPr="00000000" w14:paraId="0000001C">
      <w:pPr>
        <w:pStyle w:val="Heading2"/>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Submit Completed Form To:</w:t>
      </w:r>
    </w:p>
    <w:p w:rsidR="00000000" w:rsidDel="00000000" w:rsidP="00000000" w:rsidRDefault="00000000" w:rsidRPr="00000000" w14:paraId="0000001E">
      <w:pPr>
        <w:pStyle w:val="Heading2"/>
        <w:rPr/>
      </w:pPr>
      <w:r w:rsidDel="00000000" w:rsidR="00000000" w:rsidRPr="00000000">
        <w:rPr>
          <w:rtl w:val="0"/>
        </w:rPr>
        <w:t xml:space="preserve">Submit Completed Form To:</w:t>
      </w:r>
    </w:p>
    <w:p w:rsidR="00000000" w:rsidDel="00000000" w:rsidP="00000000" w:rsidRDefault="00000000" w:rsidRPr="00000000" w14:paraId="0000001F">
      <w:pPr>
        <w:rPr/>
      </w:pPr>
      <w:r w:rsidDel="00000000" w:rsidR="00000000" w:rsidRPr="00000000">
        <w:rPr>
          <w:rtl w:val="0"/>
        </w:rPr>
        <w:t xml:space="preserve">Patti Woolam-Title IX Coordinator </w:t>
      </w:r>
      <w:r w:rsidDel="00000000" w:rsidR="00000000" w:rsidRPr="00000000">
        <w:rPr>
          <w:rtl w:val="0"/>
        </w:rPr>
        <w:br w:type="textWrapping"/>
        <w:t xml:space="preserve">Ranger College</w:t>
        <w:br w:type="textWrapping"/>
        <w:t xml:space="preserve">1100 College Circle</w:t>
        <w:br w:type="textWrapping"/>
        <w:t xml:space="preserve">Ranger, TX 76470</w:t>
        <w:br w:type="textWrapping"/>
        <w:t xml:space="preserve">Email: </w:t>
      </w:r>
      <w:hyperlink r:id="rId8">
        <w:r w:rsidDel="00000000" w:rsidR="00000000" w:rsidRPr="00000000">
          <w:rPr>
            <w:color w:val="0000ff"/>
            <w:u w:val="single"/>
            <w:rtl w:val="0"/>
          </w:rPr>
          <w:t xml:space="preserve">titleix@rangercollege.edu</w:t>
        </w:r>
      </w:hyperlink>
      <w:r w:rsidDel="00000000" w:rsidR="00000000" w:rsidRPr="00000000">
        <w:rPr>
          <w:rtl w:val="0"/>
        </w:rPr>
        <w:t xml:space="preserve">  </w:t>
        <w:br w:type="textWrapping"/>
        <w:t xml:space="preserve">Phone: 254-647-3234</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Mongolian Bait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CE1959"/>
    <w:rPr>
      <w:color w:val="0000ff" w:themeColor="hyperlink"/>
      <w:u w:val="single"/>
    </w:rPr>
  </w:style>
  <w:style w:type="character" w:styleId="UnresolvedMention">
    <w:name w:val="Unresolved Mention"/>
    <w:basedOn w:val="DefaultParagraphFont"/>
    <w:uiPriority w:val="99"/>
    <w:semiHidden w:val="1"/>
    <w:unhideWhenUsed w:val="1"/>
    <w:rsid w:val="00CE1959"/>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itleix@ranger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srzITCYTQuZf2wQgwRQT/nykg==">CgMxLjAyDmguZDl4aHI0amV5bDVwOABqJAoUc3VnZ2VzdC5qZXpjaWVhOTY2YjESDFBheXRvbiBTbWl0aGokChRzdWdnZXN0LnMxZmU4bDJ4eDAzbxIMUGF5dG9uIFNtaXRociExTjJRLTFETXFQQWRsc0dhMWJxd25PQTJwSHdmT0JyenM=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2025-11-14T17:27:00Z</dcterms:created>
  <dc:creator>python-docx</dc:creator>
</cp:coreProperties>
</file>